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MS0061-01-2025-003212-42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Париенко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Париенко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руководителем ООО «</w:t>
      </w:r>
      <w:r>
        <w:rPr>
          <w:rFonts w:ascii="Times New Roman" w:eastAsia="Times New Roman" w:hAnsi="Times New Roman" w:cs="Times New Roman"/>
          <w:sz w:val="26"/>
          <w:szCs w:val="26"/>
        </w:rPr>
        <w:t>Авто-история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Сургут, ул. Профсоюзов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53 офис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июля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Париенко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Париенко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33718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Авто-история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Авто-история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Париенко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Париенко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Париенко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Сергеевича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832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